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黑王子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黑王子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本书出售、求购地址：https://www.jiaokey.com/book/detail/13275871.html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关键词搜索：https://www.jiaokey.com/tag/冒险小王子  黑王子.html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