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世界著名故事典藏美绘本  白雪公主</w:t>
      </w:r>
    </w:p>
    <w:p>
      <w:r>
        <w:rPr>
          <w:rFonts w:ascii="宋体" w:hAnsi="宋体" w:eastAsia="宋体"/>
          <w:sz w:val="24"/>
        </w:rPr>
        <w:t>（德）雅各·格林，（德）威廉·格林，（美）弗兰克·鲍姆原著；张晶改编；黄华英绘图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世界著名故事典藏美绘本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（德）雅各·格林，（德）威廉·格林，（美）弗兰克·鲍姆原著；张晶改编；黄华英绘图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本书出售、求购地址：https://www.jiaokey.com/book/detail/13275855.html</w:t>
      </w:r>
    </w:p>
    <w:p>
      <w:r>
        <w:t>更多相关图书推荐：https://www.jiaokey.com</w:t>
      </w:r>
    </w:p>
    <w:p>
      <w:r>
        <w:t>（德）雅各·格林，（德）威廉·格林，（美）弗兰克·鲍姆原著；张晶改编；黄华英绘图 其他作品：https://www.jiaokey.com/tag/（德）雅各·格林，（德）威廉·格林，（美）弗兰克·鲍姆原著；张晶改编；黄华英绘图.html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关键词搜索：https://www.jiaokey.com/tag/世界著名故事典藏美绘本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