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80天环游地球  哥伦布地理大发现</w:t>
      </w:r>
    </w:p>
    <w:p>
      <w:r>
        <w:rPr>
          <w:rFonts w:ascii="宋体" w:hAnsi="宋体" w:eastAsia="宋体"/>
          <w:sz w:val="24"/>
        </w:rPr>
        <w:t>（韩）柳静媛著；（韩）白文浩绘；千太阳译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80天环游地球  哥伦布地理大发现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（韩）柳静媛著；（韩）白文浩绘；千太阳译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本书出售、求购地址：https://www.jiaokey.com/book/detail/13275846.html</w:t>
      </w:r>
    </w:p>
    <w:p>
      <w:r>
        <w:t>更多相关图书推荐：https://www.jiaokey.com</w:t>
      </w:r>
    </w:p>
    <w:p>
      <w:r>
        <w:t>（韩）柳静媛著；（韩）白文浩绘；千太阳译 其他作品：https://www.jiaokey.com/tag/（韩）柳静媛著；（韩）白文浩绘；千太阳译.html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关键词搜索：https://www.jiaokey.com/tag/80天环游地球  哥伦布地理大发现.html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