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木马屠城记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木马屠城记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神话-古希腊-缩写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本书出售、求购地址：https://www.jiaokey.com/book/detail/13275845.html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上海:上海文艺出版社,2013.05 出版图书：https://www.jiaokey.com/tag/上海:上海文艺出版社,2013.05.html</w:t>
      </w:r>
    </w:p>
    <w:p>
      <w:r>
        <w:t>关键词搜索：https://www.jiaokey.com/tag/神话-古希腊-缩写.html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