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书名：肝病吃什么</w:t>
      </w:r>
    </w:p>
    <w:p>
      <w:r>
        <w:t>作者：邓为编著</w:t>
      </w:r>
    </w:p>
    <w:p>
      <w:r>
        <w:t>出版社：北京：中国中医药出版社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肝病吃什么 评论地址：https://www.jiaokey.com/book/detail/13275812.html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