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常春藤英语学习读本  趣闻乐道天下  英汉对照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常春藤英语学习读本  趣闻乐道天下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本书出售、求购地址：https://www.jiaokey.com/book/detail/13275807.html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关键词搜索：https://www.jiaokey.com/tag/常春藤英语学习读本  趣闻乐道天下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