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书名：个性文艺</w:t>
      </w:r>
    </w:p>
    <w:p>
      <w:r>
        <w:t>作者：《个性文艺》编写组编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个性文艺 评论地址：https://www.jiaokey.com/book/detail/13275780.html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