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花火教你写作文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花火教你写作文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本书出售、求购地址：https://www.jiaokey.com/book/detail/13275775.html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关键词搜索：https://www.jiaokey.com/tag/花火教你写作文.html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