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书名：平衡针法临床精要</w:t>
      </w:r>
    </w:p>
    <w:p>
      <w:r>
        <w:t>作者：王文远主编</w:t>
      </w:r>
    </w:p>
    <w:p>
      <w:r>
        <w:t>出版社：北京：中国中医药出版社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平衡针法临床精要 评论地址：https://www.jiaokey.com/book/detail/13275768.html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