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人生那么长，停一下又何妨</w:t>
      </w:r>
    </w:p>
    <w:p>
      <w:r>
        <w:rPr>
          <w:rFonts w:ascii="宋体" w:hAnsi="宋体" w:eastAsia="宋体"/>
          <w:sz w:val="24"/>
        </w:rPr>
        <w:t>（韩）慧敏著；冷蔚译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人生那么长，停一下又何妨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（韩）慧敏著；冷蔚译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本书出售、求购地址：https://www.jiaokey.com/book/detail/13275762.html</w:t>
      </w:r>
    </w:p>
    <w:p>
      <w:r>
        <w:t>更多相关图书推荐：https://www.jiaokey.com</w:t>
      </w:r>
    </w:p>
    <w:p>
      <w:r>
        <w:t>（韩）慧敏著；冷蔚译 其他作品：https://www.jiaokey.com/tag/（韩）慧敏著；冷蔚译.html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关键词搜索：https://www.jiaokey.com/tag/人生那么长，停一下又何妨.html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