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书名：拼布协奏曲</w:t>
      </w:r>
    </w:p>
    <w:p>
      <w:r>
        <w:t>作者：（韩）金美善，（韩）金贞娥，（韩）林允贞著；佟晓莉译</w:t>
      </w:r>
    </w:p>
    <w:p>
      <w:r>
        <w:t>出版社：郑州:河南科学技术出版社,2013.04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拼布协奏曲 评论地址：https://www.jiaokey.com/book/detail/13275740.html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