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2013年国家司法考试教材精读笔记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2013年国家司法考试教材精读笔记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本书出售、求购地址：https://www.jiaokey.com/book/detail/13275721.html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关键词搜索：https://www.jiaokey.com/tag/2013年国家司法考试教材精读笔记.html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