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2013年国家司法考试大纲新旧对照及教材增补辅导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2013年国家司法考试大纲新旧对照及教材增补辅导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本书出售、求购地址：https://www.jiaokey.com/book/detail/13275720.html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关键词搜索：https://www.jiaokey.com/tag/2013年国家司法考试大纲新旧对照及教材增补辅导.html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