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书名：让孩子成为社交小达人  小学版</w:t>
      </w:r>
    </w:p>
    <w:p>
      <w:r>
        <w:t>作者：路建立编著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总页数：241</w:t>
      </w:r>
    </w:p>
    <w:p>
      <w:r>
        <w:t>更多请访问教客网: www.jiaokey.com</w:t>
      </w:r>
    </w:p>
    <w:p>
      <w:r>
        <w:t>让孩子成为社交小达人  小学版 评论地址：https://www.jiaokey.com/book/detail/13275713.html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