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中央党校党政干部核心能力提升高端培训课程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中央党校党政干部核心能力提升高端培训课程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本书出售、求购地址：https://www.jiaokey.com/book/detail/13275704.html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关键词搜索：https://www.jiaokey.com/tag/中央党校党政干部核心能力提升高端培训课程.html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