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做真正的共产党人</w:t>
      </w:r>
    </w:p>
    <w:p>
      <w:r>
        <w:t>作者：于立志著</w:t>
      </w:r>
    </w:p>
    <w:p>
      <w:r>
        <w:t>出版社：北京：人民出版社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为民务实清廉  做真正的共产党人 评论地址：https://www.jiaokey.com/book/detail/13275703.html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