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西山  1集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西山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本书出售、求购地址：https://www.jiaokey.com/book/detail/13275595.html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关键词搜索：https://www.jiaokey.com/tag/中国名胜  西山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