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中华全国名胜古迹大观续编  第5册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中华全国名胜古迹大观续编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本书出售、求购地址：https://www.jiaokey.com/book/detail/13275587.html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关键词搜索：https://www.jiaokey.com/tag/中华全国名胜古迹大观续编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