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世界地理教科图</w:t>
      </w:r>
    </w:p>
    <w:p>
      <w:r>
        <w:rPr>
          <w:rFonts w:ascii="宋体" w:hAnsi="宋体" w:eastAsia="宋体"/>
          <w:sz w:val="24"/>
        </w:rPr>
        <w:t>金擎宇编纂；陆先鉴等绘制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世界地理教科图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金擎宇编纂；陆先鉴等绘制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亚光舆地学社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本书出售、求购地址：https://www.jiaokey.com/book/detail/13275453.html</w:t>
      </w:r>
    </w:p>
    <w:p>
      <w:r>
        <w:t>更多相关图书推荐：https://www.jiaokey.com</w:t>
      </w:r>
    </w:p>
    <w:p>
      <w:r>
        <w:t>金擎宇编纂；陆先鉴等绘制 其他作品：https://www.jiaokey.com/tag/金擎宇编纂；陆先鉴等绘制.html</w:t>
      </w:r>
    </w:p>
    <w:p>
      <w:r>
        <w:t>亚光舆地学社 出版图书：https://www.jiaokey.com/tag/亚光舆地学社.html</w:t>
      </w:r>
    </w:p>
    <w:p>
      <w:r>
        <w:t>关键词搜索：https://www.jiaokey.com/tag/世界地理教科图.html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