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法兰西痛史</w:t>
      </w:r>
    </w:p>
    <w:p>
      <w:r>
        <w:rPr>
          <w:rFonts w:ascii="宋体" w:hAnsi="宋体" w:eastAsia="宋体"/>
          <w:sz w:val="24"/>
        </w:rPr>
        <w:t>（法）莫罗阿（Andre Maurois）著；杨有怀译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（法）莫罗阿（Andre Maurois）著；杨有怀译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本书出售、求购地址：https://www.jiaokey.com/book/detail/13275402.html</w:t>
      </w:r>
    </w:p>
    <w:p>
      <w:r>
        <w:t>更多相关图书推荐：https://www.jiaokey.com</w:t>
      </w:r>
    </w:p>
    <w:p>
      <w:r>
        <w:t>（法）莫罗阿（Andre Maurois）著；杨有怀译 其他作品：https://www.jiaokey.com/tag/（法）莫罗阿（Andre Maurois）著；杨有怀译.html</w:t>
      </w:r>
    </w:p>
    <w:p>
      <w:r>
        <w:t>国华编译社 出版图书：https://www.jiaokey.com/tag/国华编译社.html</w:t>
      </w:r>
    </w:p>
    <w:p>
      <w:r>
        <w:t>关键词搜索：https://www.jiaokey.com/tag/法兰西痛史.html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