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书名：戴小桥和他的哥们儿  特务足球赛</w:t>
      </w:r>
    </w:p>
    <w:p>
      <w:r>
        <w:t>作者：梅子涵；沈苑苑绘</w:t>
      </w:r>
    </w:p>
    <w:p>
      <w:r>
        <w:t>出版社：天津：新蕾出版社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戴小桥和他的哥们儿  特务足球赛 评论地址：https://www.jiaokey.com/book/detail/13275162.html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