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三国演义  青少版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三国演义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本书出售、求购地址：https://www.jiaokey.com/book/detail/13275159.html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关键词搜索：https://www.jiaokey.com/tag/世界文学名著宝库  三国演义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