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红绿灯下的嘱咐  遵守交通规则保安全</w:t>
      </w:r>
    </w:p>
    <w:p>
      <w:r>
        <w:rPr>
          <w:rFonts w:ascii="宋体" w:hAnsi="宋体" w:eastAsia="宋体"/>
          <w:sz w:val="24"/>
        </w:rPr>
        <w:t>全国妇联儿童工作部编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红绿灯下的嘱咐  遵守交通规则保安全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本书出售、求购地址：https://www.jiaokey.com/book/detail/13275150.html</w:t>
      </w:r>
    </w:p>
    <w:p>
      <w:r>
        <w:t>更多相关图书推荐：https://www.jiaokey.com</w:t>
      </w:r>
    </w:p>
    <w:p>
      <w:r>
        <w:t>全国妇联儿童工作部编 其他作品：https://www.jiaokey.com/tag/全国妇联儿童工作部编.html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关键词搜索：https://www.jiaokey.com/tag/红绿灯下的嘱咐  遵守交通规则保安全.html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