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新蕾经典卡通漫画故事系列  岳飞传  8  抗金凯旋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新蕾经典卡通漫画故事系列  岳飞传  8  抗金凯旋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本书出售、求购地址：https://www.jiaokey.com/book/detail/13275113.html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关键词搜索：https://www.jiaokey.com/tag/新蕾经典卡通漫画故事系列  岳飞传  8  抗金凯旋.html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