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新蕾经典卡通漫画故事系列  岳飞传  7  魂断风波亭</w:t>
      </w:r>
    </w:p>
    <w:p>
      <w:r>
        <w:rPr>
          <w:rFonts w:ascii="宋体" w:hAnsi="宋体" w:eastAsia="宋体"/>
          <w:sz w:val="24"/>
        </w:rPr>
        <w:t>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新蕾经典卡通漫画故事系列  岳飞传  7  魂断风波亭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本书出售、求购地址：https://www.jiaokey.com/book/detail/13275112.html</w:t>
      </w:r>
    </w:p>
    <w:p>
      <w:r>
        <w:t>更多相关图书推荐：https://www.jiaokey.com</w:t>
      </w:r>
    </w:p>
    <w:p>
      <w:r>
        <w:t>潘志辉编绘 其他作品：https://www.jiaokey.com/tag/潘志辉编绘.html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关键词搜索：https://www.jiaokey.com/tag/新蕾经典卡通漫画故事系列  岳飞传  7  魂断风波亭.html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