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新蕾经典卡通漫画故事系列  岳飞传  6  断臂苦肉计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新蕾经典卡通漫画故事系列  岳飞传  6  断臂苦肉计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本书出售、求购地址：https://www.jiaokey.com/book/detail/13275111.html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关键词搜索：https://www.jiaokey.com/tag/新蕾经典卡通漫画故事系列  岳飞传  6  断臂苦肉计.html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