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4  父子抗金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4  父子抗金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本书出售、求购地址：https://www.jiaokey.com/book/detail/13275109.html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关键词搜索：https://www.jiaokey.com/tag/岳飞传  4  父子抗金.html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