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书名：智擒小D和老K益智故事</w:t>
      </w:r>
    </w:p>
    <w:p>
      <w:r>
        <w:t>作者：顾汉良主编，赵正阳副</w:t>
      </w:r>
    </w:p>
    <w:p>
      <w:r>
        <w:t>出版社：太原：希望出版社</w:t>
      </w:r>
    </w:p>
    <w:p>
      <w:r>
        <w:t>出版日期：1999</w:t>
      </w:r>
    </w:p>
    <w:p>
      <w:r>
        <w:t>总页数：186</w:t>
      </w:r>
    </w:p>
    <w:p>
      <w:r>
        <w:t>更多请访问教客网: www.jiaokey.com</w:t>
      </w:r>
    </w:p>
    <w:p>
      <w:r>
        <w:t>智擒小D和老K益智故事 评论地址：https://www.jiaokey.com/book/detail/13275104.html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