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小哥俩和他们的魔法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小哥俩和他们的魔法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本书出售、求购地址：https://www.jiaokey.com/book/detail/13275099.html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关键词搜索：https://www.jiaokey.com/tag/小哥俩和他们的魔法.html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