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书名：快乐童话屋系列  小白兔的生日舞会</w:t>
      </w:r>
    </w:p>
    <w:p>
      <w:r>
        <w:t>作者：</w:t>
      </w:r>
    </w:p>
    <w:p>
      <w:r>
        <w:t>出版社：南昌：二十一世纪出版社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快乐童话屋系列  小白兔的生日舞会 评论地址：https://www.jiaokey.com/book/detail/13275084.html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