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三十万吃客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三十万吃客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本书出售、求购地址：https://www.jiaokey.com/book/detail/13275042.html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关键词搜索：https://www.jiaokey.com/tag/三十万吃客.html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