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初中复习辅导丛书  数学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初中复习辅导丛书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本书出售、求购地址：https://www.jiaokey.com/book/detail/13274999.html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关键词搜索：https://www.jiaokey.com/tag/初中复习辅导丛书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