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化学高考命题、题型分析和训练</w:t>
      </w:r>
    </w:p>
    <w:p>
      <w:r>
        <w:rPr>
          <w:rFonts w:ascii="宋体" w:hAnsi="宋体" w:eastAsia="宋体"/>
          <w:sz w:val="24"/>
        </w:rPr>
        <w:t>娄树华，李新黔，徐以惠等编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化学高考命题、题型分析和训练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娄树华，李新黔，徐以惠等编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本书出售、求购地址：https://www.jiaokey.com/book/detail/13274972.html</w:t>
      </w:r>
    </w:p>
    <w:p>
      <w:r>
        <w:t>更多相关图书推荐：https://www.jiaokey.com</w:t>
      </w:r>
    </w:p>
    <w:p>
      <w:r>
        <w:t>娄树华，李新黔，徐以惠等编 其他作品：https://www.jiaokey.com/tag/娄树华，李新黔，徐以惠等编.html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关键词搜索：https://www.jiaokey.com/tag/化学课(学科: 高中 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