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那山·那水·那船  游历见闻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那山·那水·那船  游历见闻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本书出售、求购地址：https://www.jiaokey.com/book/detail/13274947.html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关键词搜索：https://www.jiaokey.com/tag/那山·那水·那船  游历见闻.html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