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新编高中总复习导引  政治知识概要与能力训练  经济常识</w:t>
      </w:r>
    </w:p>
    <w:p>
      <w:r>
        <w:rPr>
          <w:rFonts w:ascii="宋体" w:hAnsi="宋体" w:eastAsia="宋体"/>
          <w:sz w:val="24"/>
        </w:rPr>
        <w:t>吴述炎主编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新编高中总复习导引  政治知识概要与能力训练  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吴述炎主编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本书出售、求购地址：https://www.jiaokey.com/book/detail/13274866.html</w:t>
      </w:r>
    </w:p>
    <w:p>
      <w:r>
        <w:t>更多相关图书推荐：https://www.jiaokey.com</w:t>
      </w:r>
    </w:p>
    <w:p>
      <w:r>
        <w:t>吴述炎主编 其他作品：https://www.jiaokey.com/tag/吴述炎主编.html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关键词搜索：https://www.jiaokey.com/tag/新编高中总复习导引  政治知识概要与能力训练  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