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师范生语文基本功训练教程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师范生语文基本功训练教程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本书出售、求购地址：https://www.jiaokey.com/book/detail/13274811.html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关键词搜索：https://www.jiaokey.com/tag/师范生语文基本功训练教程.html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