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人生心理指导大全  你的过去、现在与将来</w:t>
      </w:r>
    </w:p>
    <w:p>
      <w:r>
        <w:rPr>
          <w:rFonts w:ascii="宋体" w:hAnsi="宋体" w:eastAsia="宋体"/>
          <w:sz w:val="24"/>
        </w:rPr>
        <w:t>高鸿鸣，刘金华主编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人生心理指导大全  你的过去、现在与将来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高鸿鸣，刘金华主编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本书出售、求购地址：https://www.jiaokey.com/book/detail/13274794.html</w:t>
      </w:r>
    </w:p>
    <w:p>
      <w:r>
        <w:t>更多相关图书推荐：https://www.jiaokey.com</w:t>
      </w:r>
    </w:p>
    <w:p>
      <w:r>
        <w:t>高鸿鸣，刘金华主编 其他作品：https://www.jiaokey.com/tag/高鸿鸣，刘金华主编.html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关键词搜索：https://www.jiaokey.com/tag/人生心理指导大全  你的过去、现在与将来.html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