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引导孩子学习要诀</w:t>
      </w:r>
    </w:p>
    <w:p>
      <w:r>
        <w:rPr>
          <w:rFonts w:ascii="宋体" w:hAnsi="宋体" w:eastAsia="宋体"/>
          <w:sz w:val="24"/>
        </w:rPr>
        <w:t>（美）伍洛德考斯基，（美）简纳斯著；开振南，徐时仪译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引导孩子学习要诀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（美）伍洛德考斯基，（美）简纳斯著；开振南，徐时仪译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本书出售、求购地址：https://www.jiaokey.com/book/detail/13274563.html</w:t>
      </w:r>
    </w:p>
    <w:p>
      <w:r>
        <w:t>更多相关图书推荐：https://www.jiaokey.com</w:t>
      </w:r>
    </w:p>
    <w:p>
      <w:r>
        <w:t>（美）伍洛德考斯基，（美）简纳斯著；开振南，徐时仪译 其他作品：https://www.jiaokey.com/tag/（美）伍洛德考斯基，（美）简纳斯著；开振南，徐时仪译.html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关键词搜索：https://www.jiaokey.com/tag/引导孩子学习要诀.html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