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塑造美的心灵  李燕杰报告集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塑造美的心灵  李燕杰报告集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本书出售、求购地址：https://www.jiaokey.com/book/detail/13274562.html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关键词搜索：https://www.jiaokey.com/tag/塑造美的心灵  李燕杰报告集.html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