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文艺学概论</w:t>
      </w:r>
    </w:p>
    <w:p>
      <w:r>
        <w:rPr>
          <w:rFonts w:ascii="宋体" w:hAnsi="宋体" w:eastAsia="宋体"/>
          <w:sz w:val="24"/>
        </w:rPr>
        <w:t>（日）浜田正秀著；陈秋峰，杨国华译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（日）浜田正秀著；陈秋峰，杨国华译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上海师范中文系文学理论教研室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本书出售、求购地址：https://www.jiaokey.com/book/detail/13274548.html</w:t>
      </w:r>
    </w:p>
    <w:p>
      <w:r>
        <w:t>更多相关图书推荐：https://www.jiaokey.com</w:t>
      </w:r>
    </w:p>
    <w:p>
      <w:r>
        <w:t>（日）浜田正秀著；陈秋峰，杨国华译 其他作品：https://www.jiaokey.com/tag/（日）浜田正秀著；陈秋峰，杨国华译.html</w:t>
      </w:r>
    </w:p>
    <w:p>
      <w:r>
        <w:t>上海师范中文系文学理论教研室 出版图书：https://www.jiaokey.com/tag/上海师范中文系文学理论教研室.html</w:t>
      </w:r>
    </w:p>
    <w:p>
      <w:r>
        <w:t>关键词搜索：https://www.jiaokey.com/tag/文艺学概论.html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