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河南省私营商业及饮食业普查资料汇编  1955年  1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河南省私营商业及饮食业普查资料汇编  1955年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本书出售、求购地址：https://www.jiaokey.com/book/detail/13274534.html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关键词搜索：https://www.jiaokey.com/tag/河南省私营商业及饮食业普查资料汇编  1955年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