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河南省商品流转统计年报  1965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河南省商品流转统计年报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本书出售、求购地址：https://www.jiaokey.com/book/detail/13274531.html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河南省商业厅 出版图书：https://www.jiaokey.com/tag/河南省商业厅.html</w:t>
      </w:r>
    </w:p>
    <w:p>
      <w:r>
        <w:t>关键词搜索：https://www.jiaokey.com/tag/河南省商品流转统计年报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