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书名：厂志  讨论稿</w:t>
      </w:r>
    </w:p>
    <w:p>
      <w:r>
        <w:t>作者：郑州肉类联合加工厂厂志编纂室编；王洪君主编</w:t>
      </w:r>
    </w:p>
    <w:p>
      <w:r>
        <w:t>出版社：郑州肉类联合加工厂厂志编纂室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厂志  讨论稿 评论地址：https://www.jiaokey.com/book/detail/13274485.html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