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书名：黄帝故里拜祖大典新闻作品选</w:t>
      </w:r>
    </w:p>
    <w:p>
      <w:r>
        <w:t>作者：丁世显主编；李宪敏副主编</w:t>
      </w:r>
    </w:p>
    <w:p>
      <w:r>
        <w:t>出版社：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黄帝故里拜祖大典新闻作品选 评论地址：https://www.jiaokey.com/book/detail/13274480.html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