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开封市邮电通信简史  纪念开封邮电创办107周年  1888-1995</w:t>
      </w:r>
    </w:p>
    <w:p>
      <w:r>
        <w:rPr>
          <w:rFonts w:ascii="宋体" w:hAnsi="宋体" w:eastAsia="宋体"/>
          <w:sz w:val="24"/>
        </w:rPr>
        <w:t>史慧芳主编；开封市邮电局史志办公室编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开封市邮电通信简史  纪念开封邮电创办107周年  1888-1995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史慧芳主编；开封市邮电局史志办公室编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开封市邮电局史志办公室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本书出售、求购地址：https://www.jiaokey.com/book/detail/13274470.html</w:t>
      </w:r>
    </w:p>
    <w:p>
      <w:r>
        <w:t>更多相关图书推荐：https://www.jiaokey.com</w:t>
      </w:r>
    </w:p>
    <w:p>
      <w:r>
        <w:t>史慧芳主编；开封市邮电局史志办公室编 其他作品：https://www.jiaokey.com/tag/史慧芳主编；开封市邮电局史志办公室编.html</w:t>
      </w:r>
    </w:p>
    <w:p>
      <w:r>
        <w:t>开封市邮电局史志办公室 出版图书：https://www.jiaokey.com/tag/开封市邮电局史志办公室.html</w:t>
      </w:r>
    </w:p>
    <w:p>
      <w:r>
        <w:t>关键词搜索：https://www.jiaokey.com/tag/开封市邮电通信简史  纪念开封邮电创办107周年  1888-1995.html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