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河南省社会文教行政事业费分析资料  “七五”  “八五”时期</w:t>
      </w:r>
    </w:p>
    <w:p>
      <w:r>
        <w:rPr>
          <w:rFonts w:ascii="宋体" w:hAnsi="宋体" w:eastAsia="宋体"/>
          <w:sz w:val="24"/>
        </w:rPr>
        <w:t>河南省财政厅编制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河南省社会文教行政事业费分析资料  “七五”  “八五”时期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本书出售、求购地址：https://www.jiaokey.com/book/detail/13274451.html</w:t>
      </w:r>
    </w:p>
    <w:p>
      <w:r>
        <w:t>更多相关图书推荐：https://www.jiaokey.com</w:t>
      </w:r>
    </w:p>
    <w:p>
      <w:r>
        <w:t>河南省财政厅编制 其他作品：https://www.jiaokey.com/tag/河南省财政厅编制.html</w:t>
      </w:r>
    </w:p>
    <w:p>
      <w:r>
        <w:t>河南省财政厅 出版图书：https://www.jiaokey.com/tag/河南省财政厅.html</w:t>
      </w:r>
    </w:p>
    <w:p>
      <w:r>
        <w:t>关键词搜索：https://www.jiaokey.com/tag/河南省社会文教行政事业费分析资料  “七五”  “八五”时期.html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