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书名：丰收集  河南省第三届戏剧大赛资料汇编</w:t>
      </w:r>
    </w:p>
    <w:p>
      <w:r>
        <w:t>作者：河南省文化厅艺术处编辑；周鸿俊主编；芦苇，程林远副主编</w:t>
      </w:r>
    </w:p>
    <w:p>
      <w:r>
        <w:t>出版社：河南省文化厅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丰收集  河南省第三届戏剧大赛资料汇编 评论地址：https://www.jiaokey.com/book/detail/13274431.html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