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书名：郑州大学水利与环境学院院志  1959-2009</w:t>
      </w:r>
    </w:p>
    <w:p>
      <w:r>
        <w:t>作者：《郑州大学水利与环境学院院志》编写委员会编</w:t>
      </w:r>
    </w:p>
    <w:p>
      <w:r>
        <w:t>出版社：《郑州大学水利与环境学院院志》编写委员会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郑州大学水利与环境学院院志  1959-2009 评论地址：https://www.jiaokey.com/book/detail/13274416.html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