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一九六二年河南省工业、交通统计年报汇编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一九六二年河南省工业、交通统计年报汇编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本书出售、求购地址：https://www.jiaokey.com/book/detail/13274397.html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关键词搜索：https://www.jiaokey.com/tag/一九六二年河南省工业、交通统计年报汇编.html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