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河南政府采购理论与实务</w:t>
      </w:r>
    </w:p>
    <w:p>
      <w:r>
        <w:rPr>
          <w:rFonts w:ascii="宋体" w:hAnsi="宋体" w:eastAsia="宋体"/>
          <w:sz w:val="24"/>
        </w:rPr>
        <w:t>赵江涛，杨玲主编；岳胜利，王红旗副主编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河南政府采购理论与实务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赵江涛，杨玲主编；岳胜利，王红旗副主编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本书出售、求购地址：https://www.jiaokey.com/book/detail/13274393.html</w:t>
      </w:r>
    </w:p>
    <w:p>
      <w:r>
        <w:t>更多相关图书推荐：https://www.jiaokey.com</w:t>
      </w:r>
    </w:p>
    <w:p>
      <w:r>
        <w:t>赵江涛，杨玲主编；岳胜利，王红旗副主编 其他作品：https://www.jiaokey.com/tag/赵江涛，杨玲主编；岳胜利，王红旗副主编.html</w:t>
      </w:r>
    </w:p>
    <w:p>
      <w:r>
        <w:t>河南省财政厅 出版图书：https://www.jiaokey.com/tag/河南省财政厅.html</w:t>
      </w:r>
    </w:p>
    <w:p>
      <w:r>
        <w:t>关键词搜索：https://www.jiaokey.com/tag/河南政府采购理论与实务.html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